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21-С-0490-0319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Приоритет»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Приоритет»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2130096120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1112130015326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423 (06.03.2019)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Антонов Алексей Игоревич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36-57-42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пл. Речников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085-2171693-058/26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19.02.2026 по 18.02.2027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