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21-С-0489-0219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«Эксперт Инжиниринг»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«Эксперт Инжиниринг»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2130188389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1172130007510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422 (27.02.2019)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№543 (28.07.2022)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Марчев Александр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55-50-05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214900-021-000659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20.02.2021 по 19.02.2022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