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21-С-0485-0219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ЮЛИЯ»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ЮЛИЯ»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2130146075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1142130015268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17.11.2014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421 (20.02.2019)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462 (15.01.2020)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Федоров Альберт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22-32-54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комната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194900-021-000356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04.02.2019 по 03.02.2020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