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21-С-0488-0219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«ДОРЭКСПЕРТ»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«ДОРЭКСПЕРТ»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2130185765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1172130004210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421 (20.02.2019)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Кадеев Рудик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+79279940070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станция Ишлеи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264900-021-000256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01.02.2026 по 31.01.2027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