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21-С-0487-0219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«С-КРАН»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«С-КРАН»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2130067715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1102130000565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421 (20.02.2019)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Гаврилов Сергей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59-99-93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www.s-kran.ru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Литера А2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244900-021-001243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23.05.2024 по 22.05.2025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