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21-С-0482-0219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СМУ «Спецстрой»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СМУ «Спецстрой»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2130142257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1142130011440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21.08.2014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420 (08.02.2019)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Морозов Владимир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37-73-78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Тракторостроителей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пом/оф  6/2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7791R/906/00010/26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18.02.2026 по 17.02.2027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