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21-С-0481-0219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«ДСК №1»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«Дорожно-строительная компания №1»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2130198429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1182130002328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420 (08.02.2019)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 – индивидуальный предприниматель, Макаричев Сергей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38-96-38, 64-04-99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Автозаправочный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11.01.2026 по 10.01.2027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