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21-С-0479-0119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«Гритис»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«Гритис»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2130106837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1122130009440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03.08.2012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419 (30.01.2019)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Григорьев Сергей Владиславович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22-08-80, 22-08-81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Ярославская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904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194900-021-000178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22.01.2019 по 21.01.2020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