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21-С-0478-0119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«ВолгаИнвестСтрой»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«ВолгаИнвестСтрой»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2130189150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1172130008555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417 (18.01.2019)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549 (29.11.2022)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Митрофанов Степан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37-17-42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Складской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224900-021-001386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07.04.2022 по 06.04.2023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