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21-С-0477-0119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«Строй Стандарт»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«Строй Стандарт»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2130104565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1122130007163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07.06.2012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18.01.2019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417 (18.01.2019)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07.09.2022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Яковлев Евгений Геннадьевич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+79603053698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428903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Лапсарский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пом/ком 1/15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924/1883313759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21.01.2021 по 20.01.2022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