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21-С-0476-1218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«Артифекс»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«Артифекс»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2123013500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1142134000183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416 (26.12.2018)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Зинонов Сергей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+79991951345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Репина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184900-021-000342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14.12.2018 по 13.12.2019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