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21-С-0475-1218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«Стройтрест»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«Стройтрест»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2130112703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1122130015347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414 (07.12.2018)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Решение коллегиального органа. Протокол заседания Правления № 598 (02.06.2026)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 Самокрутов Антон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+79603083222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Московский проспект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52А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254900-021-001103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02.05.2025 по 01.05.2026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