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21-С-0473-1118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«СМУ-ВИОН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«СМУ-ВИОН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2130163063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1152130014640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413 (21.11.2018)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10.10.2023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565 (10.10.2023)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Олег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27-05-78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44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224900-021-000748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03.03.2022 по 02.03.2023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