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21-С-0471-1118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«СК АЛЬФА»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«Строительная компания АЛЬФА»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2130003790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1062130006674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05.07.2006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21.11.2018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413 (21.11.2018)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Миронов Владимир Михайлович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28-12-88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Машиностроителей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2, каб. /офис 9/502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"Зетта Страхование"</w:t>
              <w:br/>
              <w:t>№ Лицензии: ОС 1083 - 02 от 24 июня 2015 года</w:t>
              <w:br/>
              <w:t>Адрес: 121087, г. Москва, Багратионовский проезд, д.7, корпус 11</w:t>
              <w:br/>
              <w:t>Контактные телефоны: +7 (495) 967-17-81</w:t>
              <w:br/>
              <w:t>Веб сайт: http://www.zettains.ru</w:t>
              <w:br/>
              <w:t>Электронная почта: info@zettains.ru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 №0012075607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07.11.2025 по 06.11.2026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