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21-С-0470-1118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«Восход»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«Восход»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2122007078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1132131000077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411 (08.11.2018)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Тонких Александр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(83531) 6-04-58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429826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Алатырь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433-550-242555/25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09.11.2025 по 08.11.2026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