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21-С-0469-1118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«Металлстрой21»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«Металлстрой21»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2115005986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411 (08.11.2018)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Дьяконов Сергей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+79278550710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 "Б"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924/2875962678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20.10.2025 по 19.10.2026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