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21-С-0468-1118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ВДПО Чувашской Республики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Чувашское республиканское отделение Общероссийской общественной организации «Всероссийское добровольное пожарное общество»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2128005060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1022100003650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05.07.1999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411 (08.11.2018)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Председатель совета, Кулагина Галина Петровна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62-01-37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37 "А"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СРО-4000601916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14.01.2026 по 13.01.2027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