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21-С-0368-1018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«ПСК «СтройПолиХим»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«Производственно-строительная компания «СтройПолиХим»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2130016157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1072130005090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12.03.2007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31.10.2018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410 (31.10.2018)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14.11.2019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Краснов Евгений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63-15-98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Э.М.Юрьева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пом/каб 2/5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184900-021-000288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08.10.2018 по 07.10.2019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