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21-С-0290-1018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«Сара-строй»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«Сара-строй»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2130037277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1082130003988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409 (24.10.2018)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Игорь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30-64-24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Ядринское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15.10.2022 по 14.10.2023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