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21-С-0245-1018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«Газстрой»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«Газстрой»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2130089701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1112130007912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24.06.2011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409 (24.10.2018)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Вариков Юрий Семенович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28-61-41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4-1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7791R/906/000094/25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10.07.2025 по 09.07.2026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