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21-С-0466-1018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«СМСГ»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«СпецМонтажСтройГрупп»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2130196580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1172130018026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03.10.2018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407 (03.10.2018)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465 (05.02.2020)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 Васильева Марина Ивановна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(903)379-69-09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Карла Маркса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184900-021-000245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16.08.2018 по 15.08.2019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