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21-С-0465-1018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"МИДЕКО"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«МИДЕКО»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2130152907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1152130004718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01.04.2015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03.10.2018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407 (03.10.2018)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05.10.2023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Орлов Денис Вячеславович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49-55-51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mideko21.ru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бульвар Эгерский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2, офис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224900-021-002526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01.10.2022 по 30.09.2023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