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21-С-0464-0918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ВОИН 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«СК ВОИН 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2130197432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1182130000975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26.09.2018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406 (26.09.2018)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01.03.2021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Павлов Владимир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44-35-24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Мясокомбинатский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пом/офис 3/403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"Страховая Компания  "ПОЛИС-ГАРАНТ"</w:t>
              <w:br/>
              <w:t>№ Лицензии: СИ №3390 от 13.11.2017</w:t>
              <w:br/>
              <w:t>Адрес: 119334, РФ, г. Москва, ул. Вавилова, дом 24, корп. 1, помещение XI</w:t>
              <w:br/>
              <w:t>Контактные телефоны: тел: +7 (495) 989-80-10, +7 (495) 988-10-81</w:t>
              <w:br/>
              <w:t>Веб сайт: polis-garant.ru</w:t>
              <w:br/>
              <w:t>Электронная почта: info@polis-garant.ru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СРО-20/2988-14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23.09.2020 по 22.09.2021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