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21-С-0463-0918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«СоюзСтрой»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«СоюзСтрой»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2130087888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1112130005283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06.05.2011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12.09.2018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404 (12.09.2018)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Дерябин Александр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24-32-22, +79278528084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428903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Ишлейский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254900-021-002332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06.09.2025 по 05.09.2026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