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21-С-0321-0918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«Центрстрой»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«Центрстрой»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2130201255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1182130005750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12.09.2018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404 (12.09.2018)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Пикмулов Игорь Святославович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+79053466646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Гаражный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строение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СРО-19/1422-14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11.09.2019 по 10.09.2020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