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21-С-0461-0918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«Волга КИП»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«Волга КИП»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2124039163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1142124000930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401 (05.09.2018)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Малькова Ольга Геннадьевна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21-05-33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433-550-154788/25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23.08.2025 по 22.08.2026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