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21-С-0459-0818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«ПС НХ»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«ПРОМСТРОЙ НЕФТЕХИМ»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1142130010307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394 (01.08.2018)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495 (10.03.2021)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Закеев Хайдар Назипович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(8555) 32-20-93, 32-20-94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19490D4000131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04.09.2019 по 03.09.2020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