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21-С-0458-0818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«СК Гарант»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«Строительная Компания Гарант»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2119006067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1152138000046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28.01.2015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Является членом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01.08.2018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394 (01.08.2018)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обеспечения договорных обязательств (КФ ОДО)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ОДО: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Предельный размер обязательств по договорам, заключаемым с использованием конкурентных способов заключения договоров: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Генеральный директор, Егорейкин Александр Александрович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+79093003317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429060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(Район):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район Ядринский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Ядрин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улица 30 лет Победы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 xml:space="preserve"> дом 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Общество с ограниченной ответственностью "Зетта Страхование"</w:t>
              <w:br/>
              <w:t>№ Лицензии: ОС 1083 - 02 от 24 июня 2015 года</w:t>
              <w:br/>
              <w:t>Адрес: 121087, г. Москва, Багратионовский проезд, д.7, корпус 11</w:t>
              <w:br/>
              <w:t>Контактные телефоны: +7 (495) 967-17-81</w:t>
              <w:br/>
              <w:t>Веб сайт: http://www.zettains.ru</w:t>
              <w:br/>
              <w:t>Электронная почта: info@zettains.ru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 №0012069730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26.08.2025 по 25.08.2026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