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21-С-0457-0818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 Стимул-Строй»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«СК Стимул-Строй»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2130191889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1172130011987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01.08.2018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394 (01.08.2018)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Иванов Юрий Иоилович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63-13-68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Ивана Франко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4/2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пом/офис 1/5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7791R/906/00161/25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09.12.2025 по 08.12.2026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