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21-С-0456-0718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«АЛСЕР СТРОЙ ГРУПП»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«АЛСЕР СТРОЙ ГРУПП»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2130197538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1182130001129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393 (25.07.2018)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451 (16.10.2019)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Мешков Сергей Викентьевич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32-03-70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Энгельса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12.07.2018 по 11.07.2019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