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21-С-0220-0718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«ДорСтройСервис»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2124037783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1132124001140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393 (25.07.2018)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593 (27.01.2026)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Данилов Александр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73-63-66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 тер. г. Муниципальный округ Щукино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Маршала Вершинина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8, ком.1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254900-021-000878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02.07.2025 по 01.07.2026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