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21-С-0453-0718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«РЕМЭКС»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«РЕМЭКС»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2124040169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1152124000214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391 (18.07.2018)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Кузьмин Петр Валентинович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21-60-21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7791R/906/00095/25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24.07.2025 по 23.07.2026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