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21-С-0248-0718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«Премиум Строй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«Премиум Строй 21»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2130103748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1122130006338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22.05.2012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Является членом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18.07.2018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391 (18.07.2018)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обеспечения договорных обязательств (КФ ОДО)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4 500 000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ОДО: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Третий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Предельный размер обязательств по договорам, заключаемым с использованием конкурентных способов заключения договоров: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три миллиарда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Директор, Суворов Александр Сергеевич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(8352) 37-40-50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шоссе Марпосадское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7 В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(Корпус/строение):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строение 1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Акционерное общество «АльфаСтрахование»</w:t>
              <w:br/>
              <w:t>№ Лицензии: СИ № 2239 от 13 ноября 2017 года</w:t>
              <w:br/>
              <w:t>Адрес: 115162, г. Москва, ул. Шаболовка, д. 31, стр. Б</w:t>
              <w:br/>
              <w:t>Контактные телефоны: +7 (495) 788-09-99,  факс: +7 (495) 785-08-88</w:t>
              <w:br/>
              <w:t>Веб сайт: www.alfastrah.ru</w:t>
              <w:br/>
              <w:t>Электронная почта: alfastrah@alfastrah.ru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7791R/906/00063/25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02.07.2025 по 01.07.2026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