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21-С-0269-0718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«ТПК МебельградЪ»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«ТПК МебельградЪ»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2128704371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1052182839610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09.09.2005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18.07.2018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391 (18.07.2018)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13.08.2020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Васильев Алексей Иванович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52-94-60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проезд Лапсарский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101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194900-021-001654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06.06.2019 по 05.06.2020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