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21-С-0312-0718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«Дайкон-техно»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«Дайкон-техно»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2130114877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1132130001574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Альпидовский Сергей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57-38-38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поселок Лесной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7791R/906/00042/24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26.06.2024 по 25.06.2025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