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21-С-0018-0718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«Завод ЭнергоМаш»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«Завод ЭнергоМаш»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2130124709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1132130011529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15.08.2013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Мясоутов Кирилл Аркадьевич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54-28-28, 54-34-64, 54-35-64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www.zavodenergomash.com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26.07.2025 по 25.07.2026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