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21-С-0115-0718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 Трейд»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 Трейд»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2124043748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1172130004782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391 (18.07.2018)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Карама Гульнара Хасиетовна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Гидростроителей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214900-021-001875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02.07.2021 по 01.07.2022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