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21-С-0068-0718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«УМ №21»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«Управление механизации №21»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2130188357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1172130007488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17.05.2017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Калашников Андрей Иванович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22-25-71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проспект Московский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зд. 52А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229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19.01.2026 по 18.01.2027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