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21-С-0450-0718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«НСМ»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Общество с ограниченной ответственностью «НовочебоксарскСпецМонтаж»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2124043522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1172130001977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389 (04.07.2018)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481 (16.09.2020)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Константинов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+79176689374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194900-021-001860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22.06.2019 по 21.06.2020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