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21-С-0448-0718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«Нептун»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«Нептун»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2130189390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1172130008907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14.06.2017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04.07.2018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389 (04.07.2018)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Третий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три миллиарда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Монина Наталья Владимировна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+79269960027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Академика А.Н. Крылова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помещ. 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«Ингосстрах» </w:t>
              <w:br/>
              <w:t>№ Лицензии: ОС 0928 - 02 от 28 сентября 2016 года</w:t>
              <w:br/>
              <w:t>Адрес: 127994, г. Москва, ул. Лесная, д. 41</w:t>
              <w:br/>
              <w:t>Контактные телефоны: +7 (495) 956-55-55, факс: +7 (495) 959-44-20</w:t>
              <w:br/>
              <w:t>Веб сайт: http://www.ingos.ru/</w:t>
              <w:br/>
              <w:t>Электронная почта: ingos@ingos.ru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№ 433-550-156943/25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26.08.2025 по 25.08.2026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