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21-С-0447-0618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Орешников Евгений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Орешников Евгений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212901409891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317213000033216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387 (27.06.2018)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Орешников Евгений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Филиппа Лукина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433-550-082454/25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01.06.2026 по 31.05.2027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