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21-С-0446-0618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 "АльфаГлобалВэй"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 "АльфаГлобалВэй"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5259108755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1135259005144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387 (27.06.2018)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447 (11.09.2019)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Дроздовский Игорь Янович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(831)220-93-29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Винокурова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СРО-0009450784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07.02.2018 по 06.02.2019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