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21-С-0444-0618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"Сфера-ТМ"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"Сфера-ТМ"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2130062700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1092130010170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05.10.2009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386 (20.06.2018)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Александр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+79177020180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Московский проспект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52А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194900-021-001726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07.06.2019 по 06.06.2020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