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21-С-0443-0518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«Виктория»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«Виктория»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2103002162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1152132010084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383 (30.05.2018)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Пыркин Владислав Радиевич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+79656843707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Батыревский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Батырево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224900-021-001440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21.05.2022 по 20.05.2023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