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21-С-0441-0518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«Калита»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«Калита»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2127321760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1022100969032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04.09.2002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383 (30.05.2018)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Михайлова Елена Михайловна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63-23-77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Гаражный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01.02.2026 по 31.01.2027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