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21-С-0070-0518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«СЗ «Стройтрест-7»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«Специализированный застройщик «Стройтрест-7»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2127331790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1042127012201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383 (30.05.2018)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Алексеева Вероника Витальевна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55-61-33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Байдула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7226 GL 5009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21.05.2026 по 20.05.2027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