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21-С-0439-0518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«Ибресинское ДРСУ»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«Ибресинское ДРСУ»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2105006187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1182130000568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380 (10.05.2018)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Макаров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4-60-47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Ибресинский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Ибреси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Маресьева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7791R/906/00030/26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09.04.2026 по 08.04.2027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