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21-С-0438-0518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Специализированный застройщик «СК «СМУ 177»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Специализированный застройщик «СК «СМУ 177»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2130199567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1182130003736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380 (10.05.2018)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Судленков Алексей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23-70-40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www.smu-177.ru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Королева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26.05.2026 по 25.05.2027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