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21-С-0230-0518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ОАО «ДЭП № 139»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Открытое акционерное общество «Дорожное эксплуатационное предприятие № 139»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2115904905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1092137000438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01.09.2009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10.05.2018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380 (10.05.2018)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Пешохин Сергей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(83545) 2-19-12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Цивильский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Цивильск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Павла Иванова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7791R/906/000072/25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19.07.2025 по 18.07.2026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