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21-С-0436-0418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«МОНТАЖСТРОЙ»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«МОНТАЖСТРОЙ»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2130196887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1182130000238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378 (25.04.2018)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Лапин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43-43-24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Юности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7219 GL 5007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22.03.2019 по 21.03.2020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